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中国债务  如何走出高杠杆陷阱</w:t>
      </w:r>
    </w:p>
    <w:p>
      <w:r>
        <w:rPr>
          <w:rFonts w:ascii="宋体" w:hAnsi="宋体" w:eastAsia="宋体"/>
          <w:sz w:val="24"/>
        </w:rPr>
        <w:t>姚余栋，金海年主编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中国债务  如何走出高杠杆陷阱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姚余栋，金海年主编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本书出售、求购地址：https://www.jiaokey.com/book/detail/14091692.html</w:t>
      </w:r>
    </w:p>
    <w:p>
      <w:r>
        <w:t>更多相关图书推荐：https://www.jiaokey.com</w:t>
      </w:r>
    </w:p>
    <w:p>
      <w:r>
        <w:t>姚余栋，金海年主编 其他作品：https://www.jiaokey.com/tag/姚余栋，金海年主编.html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关键词搜索：https://www.jiaokey.com/tag/中国债务  如何走出高杠杆陷阱.html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