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多模态复杂工业过程监测及故障诊断</w:t>
      </w:r>
    </w:p>
    <w:p>
      <w:r>
        <w:rPr>
          <w:rFonts w:ascii="宋体" w:hAnsi="宋体" w:eastAsia="宋体"/>
          <w:sz w:val="24"/>
        </w:rPr>
        <w:t>王福利等著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多模态复杂工业过程监测及故障诊断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本书出售、求购地址：https://www.jiaokey.com/book/detail/14091689.html</w:t>
      </w:r>
    </w:p>
    <w:p>
      <w:r>
        <w:t>更多相关图书推荐：https://www.jiaokey.com</w:t>
      </w:r>
    </w:p>
    <w:p>
      <w:r>
        <w:t>王福利等著 其他作品：https://www.jiaokey.com/tag/王福利等著.html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关键词搜索：https://www.jiaokey.com/tag/多模态复杂工业过程监测及故障诊断.html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