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中部粮食主产区现代农户发展问题研究</w:t>
      </w:r>
    </w:p>
    <w:p>
      <w:r>
        <w:rPr>
          <w:rFonts w:ascii="宋体" w:hAnsi="宋体" w:eastAsia="宋体"/>
          <w:sz w:val="24"/>
        </w:rPr>
        <w:t>关付新，张改清等著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中部粮食主产区现代农户发展问题研究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关付新，张改清等著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本书出售、求购地址：https://www.jiaokey.com/book/detail/14091686.html</w:t>
      </w:r>
    </w:p>
    <w:p>
      <w:r>
        <w:t>更多相关图书推荐：https://www.jiaokey.com</w:t>
      </w:r>
    </w:p>
    <w:p>
      <w:r>
        <w:t>关付新，张改清等著 其他作品：https://www.jiaokey.com/tag/关付新，张改清等著.html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关键词搜索：https://www.jiaokey.com/tag/中部粮食主产区现代农户发展问题研究.html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