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市场化国际化趋势下中国粮食市场调控绩效研究</w:t>
      </w:r>
    </w:p>
    <w:p>
      <w:r>
        <w:rPr>
          <w:rFonts w:ascii="宋体" w:hAnsi="宋体" w:eastAsia="宋体"/>
          <w:sz w:val="24"/>
        </w:rPr>
        <w:t>李光泗著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市场化国际化趋势下中国粮食市场调控绩效研究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本书出售、求购地址：https://www.jiaokey.com/book/detail/14091656.html</w:t>
      </w:r>
    </w:p>
    <w:p>
      <w:r>
        <w:t>更多相关图书推荐：https://www.jiaokey.com</w:t>
      </w:r>
    </w:p>
    <w:p>
      <w:r>
        <w:t>李光泗著 其他作品：https://www.jiaokey.com/tag/李光泗著.html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关键词搜索：https://www.jiaokey.com/tag/市场化国际化趋势下中国粮食市场调控绩效研究.html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