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新疆伊犁吉林台库区墓葬人骨研究</w:t>
      </w:r>
    </w:p>
    <w:p>
      <w:r>
        <w:rPr>
          <w:rFonts w:ascii="宋体" w:hAnsi="宋体" w:eastAsia="宋体"/>
          <w:sz w:val="24"/>
        </w:rPr>
        <w:t>张林虎著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新疆伊犁吉林台库区墓葬人骨研究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本书出售、求购地址：https://www.jiaokey.com/book/detail/14091644.html</w:t>
      </w:r>
    </w:p>
    <w:p>
      <w:r>
        <w:t>更多相关图书推荐：https://www.jiaokey.com</w:t>
      </w:r>
    </w:p>
    <w:p>
      <w:r>
        <w:t>张林虎著 其他作品：https://www.jiaokey.com/tag/张林虎著.html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关键词搜索：https://www.jiaokey.com/tag/新疆伊犁吉林台库区墓葬人骨研究.html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