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手绘喜马拉雅植物=Illustrations of Himalayan plants</w:t>
      </w:r>
    </w:p>
    <w:p>
      <w:r>
        <w:rPr>
          <w:rFonts w:ascii="宋体" w:hAnsi="宋体" w:eastAsia="宋体"/>
          <w:sz w:val="24"/>
        </w:rPr>
        <w:t>（英）约瑟夫·胡克著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手绘喜马拉雅植物=Illustrations of Himalayan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（英）约瑟夫·胡克著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本书出售、求购地址：https://www.jiaokey.com/book/detail/14091632.html</w:t>
      </w:r>
    </w:p>
    <w:p>
      <w:r>
        <w:t>更多相关图书推荐：https://www.jiaokey.com</w:t>
      </w:r>
    </w:p>
    <w:p>
      <w:r>
        <w:t>（英）约瑟夫·胡克著 其他作品：https://www.jiaokey.com/tag/（英）约瑟夫·胡克著.html</w:t>
      </w:r>
    </w:p>
    <w:p>
      <w:r>
        <w:t>关键词搜索：https://www.jiaokey.com/tag/手绘喜马拉雅植物=Illustrations of Himalayan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