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书名：三峡地区历史时期考古发现与研究</w:t>
      </w:r>
    </w:p>
    <w:p>
      <w:r>
        <w:t>作者：向渠奎著</w:t>
      </w:r>
    </w:p>
    <w:p>
      <w:r>
        <w:t>出版社：重庆：重庆出版社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三峡地区历史时期考古发现与研究 评论地址：https://www.jiaokey.com/book/detail/14091620.html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