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书名：慈善，让中国更美丽  第三届中国公益慈善项目交流展示会名人名言撷英</w:t>
      </w:r>
    </w:p>
    <w:p>
      <w:r>
        <w:t>作者：中国公益慈善项目交流展示会组委会办公室主编</w:t>
      </w:r>
    </w:p>
    <w:p>
      <w:r>
        <w:t>出版社：北京：中国经济出版社</w:t>
      </w:r>
    </w:p>
    <w:p>
      <w:r>
        <w:t>出版日期：2015.10</w:t>
      </w:r>
    </w:p>
    <w:p>
      <w:r>
        <w:t>总页数：341</w:t>
      </w:r>
    </w:p>
    <w:p>
      <w:r>
        <w:t>更多请访问教客网: www.jiaokey.com</w:t>
      </w:r>
    </w:p>
    <w:p>
      <w:r>
        <w:t>慈善，让中国更美丽  第三届中国公益慈善项目交流展示会名人名言撷英 评论地址：https://www.jiaokey.com/book/detail/14091611.html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