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书名：老名方治常见病</w:t>
      </w:r>
    </w:p>
    <w:p>
      <w:r>
        <w:t>作者：江山编著</w:t>
      </w:r>
    </w:p>
    <w:p>
      <w:r>
        <w:t>出版社：北京:中医古籍出版社,2016.03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老名方治常见病 评论地址：https://www.jiaokey.com/book/detail/14091610.html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