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书名：超声引导疼痛介入治疗图谱</w:t>
      </w:r>
    </w:p>
    <w:p>
      <w:r>
        <w:t>作者：（美）桑陌·N.那罗兹主编；倪家骧，武百山主译</w:t>
      </w:r>
    </w:p>
    <w:p>
      <w:r>
        <w:t>出版社：</w:t>
      </w:r>
    </w:p>
    <w:p>
      <w:r>
        <w:t>出版日期：2016.07</w:t>
      </w:r>
    </w:p>
    <w:p>
      <w:r>
        <w:t>总页数：252</w:t>
      </w:r>
    </w:p>
    <w:p>
      <w:r>
        <w:t>更多请访问教客网: www.jiaokey.com</w:t>
      </w:r>
    </w:p>
    <w:p>
      <w:r>
        <w:t>超声引导疼痛介入治疗图谱 评论地址：https://www.jiaokey.com/book/detail/14091606.html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