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书名：雨果十八讲</w:t>
      </w:r>
    </w:p>
    <w:p>
      <w:r>
        <w:t>作者：程曾厚撰文/摄影</w:t>
      </w:r>
    </w:p>
    <w:p>
      <w:r>
        <w:t>出版社：杭州:浙江大学出版社,2016.06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雨果十八讲 评论地址：https://www.jiaokey.com/book/detail/14091604.html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