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书名：银川河民俗文化  唱财宝神  闹社火  祝酒歌  说唱喜话  宜宝卷</w:t>
      </w:r>
    </w:p>
    <w:p>
      <w:r>
        <w:t>作者：王文明著</w:t>
      </w:r>
    </w:p>
    <w:p>
      <w:r>
        <w:t>出版社：北京:光明日报出版社,2016.06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银川河民俗文化  唱财宝神  闹社火  祝酒歌  说唱喜话  宜宝卷 评论地址：https://www.jiaokey.com/book/detail/14091592.html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