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古园千秋  故宫宁寿宫花园造园艺术与意象表现</w:t>
      </w:r>
    </w:p>
    <w:p>
      <w:r>
        <w:rPr>
          <w:rFonts w:ascii="宋体" w:hAnsi="宋体" w:eastAsia="宋体"/>
          <w:sz w:val="24"/>
        </w:rPr>
        <w:t>王劲韬著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古园千秋  故宫宁寿宫花园造园艺术与意象表现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王劲韬著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本书出售、求购地址：https://www.jiaokey.com/book/detail/14091589.html</w:t>
      </w:r>
    </w:p>
    <w:p>
      <w:r>
        <w:t>更多相关图书推荐：https://www.jiaokey.com</w:t>
      </w:r>
    </w:p>
    <w:p>
      <w:r>
        <w:t>王劲韬著 其他作品：https://www.jiaokey.com/tag/王劲韬著.html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关键词搜索：https://www.jiaokey.com/tag/古园千秋  故宫宁寿宫花园造园艺术与意象表现.html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