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书名：社会主义初级阶段市场模式研究  中国国家发展导向型市场经济理论与实践探索</w:t>
      </w:r>
    </w:p>
    <w:p>
      <w:r>
        <w:t>作者：石良平，沈开艳等著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总页数：402</w:t>
      </w:r>
    </w:p>
    <w:p>
      <w:r>
        <w:t>更多请访问教客网: www.jiaokey.com</w:t>
      </w:r>
    </w:p>
    <w:p>
      <w:r>
        <w:t>社会主义初级阶段市场模式研究  中国国家发展导向型市场经济理论与实践探索 评论地址：https://www.jiaokey.com/book/detail/14091583.html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