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  强者的经营法则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  强者的经营法则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本书出售、求购地址：https://www.jiaokey.com/book/detail/14091582.html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