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打造组织运营敏捷力  自定义ISO 9001＋</w:t>
      </w:r>
    </w:p>
    <w:p>
      <w:r>
        <w:rPr>
          <w:rFonts w:ascii="宋体" w:hAnsi="宋体" w:eastAsia="宋体"/>
          <w:sz w:val="24"/>
        </w:rPr>
        <w:t>王二乐，乔锐著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打造组织运营敏捷力  自定义ISO 9001＋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王二乐，乔锐著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本书出售、求购地址：https://www.jiaokey.com/book/detail/14091563.html</w:t>
      </w:r>
    </w:p>
    <w:p>
      <w:r>
        <w:t>更多相关图书推荐：https://www.jiaokey.com</w:t>
      </w:r>
    </w:p>
    <w:p>
      <w:r>
        <w:t>王二乐，乔锐著 其他作品：https://www.jiaokey.com/tag/王二乐，乔锐著.html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关键词搜索：https://www.jiaokey.com/tag/打造组织运营敏捷力  自定义ISO 9001＋.html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