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书名：京畿雄关  明万全右卫军事防御体系研究</w:t>
      </w:r>
    </w:p>
    <w:p>
      <w:r>
        <w:t>作者：魏坚，郝园林著；中国人民大学北方民族考古研究所编</w:t>
      </w:r>
    </w:p>
    <w:p>
      <w:r>
        <w:t>出版社：北京：科学出版社</w:t>
      </w:r>
    </w:p>
    <w:p>
      <w:r>
        <w:t>出版日期：2016</w:t>
      </w:r>
    </w:p>
    <w:p>
      <w:r>
        <w:t>总页数：412</w:t>
      </w:r>
    </w:p>
    <w:p>
      <w:r>
        <w:t>更多请访问教客网: www.jiaokey.com</w:t>
      </w:r>
    </w:p>
    <w:p>
      <w:r>
        <w:t>京畿雄关  明万全右卫军事防御体系研究 评论地址：https://www.jiaokey.com/book/detail/14091558.html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