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书名：成功的质量管理  饭塚悦功的质量管理实践</w:t>
      </w:r>
    </w:p>
    <w:p>
      <w:r>
        <w:t>作者：（日）饭塚悦&lt;font color=Red&gt;功&lt;/font&gt;著；中国质量认证中心译</w:t>
      </w:r>
    </w:p>
    <w:p>
      <w:r>
        <w:t>出版社：中国质检出版社,2016.06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成功的质量管理  饭塚悦功的质量管理实践 评论地址：https://www.jiaokey.com/book/detail/14091553.html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