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长难句高分有道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长难句高分有道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本书出售、求购地址：https://www.jiaokey.com/book/detail/14091550.html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  长难句高分有道.html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