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体育中的化学</w:t>
      </w:r>
    </w:p>
    <w:p>
      <w:r>
        <w:rPr>
          <w:rFonts w:ascii="宋体" w:hAnsi="宋体" w:eastAsia="宋体"/>
          <w:sz w:val="24"/>
        </w:rPr>
        <w:t>（法）公斯丹丁·阿古利达斯等著；黄平，王小飞译著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体育中的化学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（法）公斯丹丁·阿古利达斯等著；黄平，王小飞译著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本书出售、求购地址：https://www.jiaokey.com/book/detail/14091544.html</w:t>
      </w:r>
    </w:p>
    <w:p>
      <w:r>
        <w:t>更多相关图书推荐：https://www.jiaokey.com</w:t>
      </w:r>
    </w:p>
    <w:p>
      <w:r>
        <w:t>（法）公斯丹丁·阿古利达斯等著；黄平，王小飞译著 其他作品：https://www.jiaokey.com/tag/（法）公斯丹丁·阿古利达斯等著；黄平，王小飞译著.html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关键词搜索：https://www.jiaokey.com/tag/体育中的化学.html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