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书名：图们江区域经济发展研究  博弈中的增长</w:t>
      </w:r>
    </w:p>
    <w:p>
      <w:r>
        <w:t>作者：邱成利著</w:t>
      </w:r>
    </w:p>
    <w:p>
      <w:r>
        <w:t>出版社：上海:文汇出版社,2015.12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图们江区域经济发展研究  博弈中的增长 评论地址：https://www.jiaokey.com/book/detail/14091543.html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