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书名：近代来华传教士汉语教材研究</w:t>
      </w:r>
    </w:p>
    <w:p>
      <w:r>
        <w:t>作者：王澧华，吴颖主编</w:t>
      </w:r>
    </w:p>
    <w:p>
      <w:r>
        <w:t>出版社：桂林:广西师范大学出版社,2016.05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近代来华传教士汉语教材研究 评论地址：https://www.jiaokey.com/book/detail/14091541.html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