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早期胃肠道肿瘤  内镜诊断与治疗决策</w:t>
      </w:r>
    </w:p>
    <w:p>
      <w:r>
        <w:rPr>
          <w:rFonts w:ascii="宋体" w:hAnsi="宋体" w:eastAsia="宋体"/>
          <w:sz w:val="24"/>
        </w:rPr>
        <w:t>（奥）弗雷德·贝尔等主编；刘枫，金震东主译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早期胃肠道肿瘤  内镜诊断与治疗决策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（奥）弗雷德·贝尔等主编；刘枫，金震东主译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本书出售、求购地址：https://www.jiaokey.com/book/detail/14091537.html</w:t>
      </w:r>
    </w:p>
    <w:p>
      <w:r>
        <w:t>更多相关图书推荐：https://www.jiaokey.com</w:t>
      </w:r>
    </w:p>
    <w:p>
      <w:r>
        <w:t>（奥）弗雷德·贝尔等主编；刘枫，金震东主译 其他作品：https://www.jiaokey.com/tag/（奥）弗雷德·贝尔等主编；刘枫，金震东主译.html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关键词搜索：https://www.jiaokey.com/tag/早期胃肠道肿瘤  内镜诊断与治疗决策.html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