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书名：瀫水吟波  衢州水文化</w:t>
      </w:r>
    </w:p>
    <w:p>
      <w:r>
        <w:t>作者：李吉安著</w:t>
      </w:r>
    </w:p>
    <w:p>
      <w:r>
        <w:t>出版社：北京:商务印书馆,2016.01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瀫水吟波  衢州水文化 评论地址：https://www.jiaokey.com/book/detail/14091532.html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