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区域麻醉和疼痛治疗并发症  原书第2版</w:t>
      </w:r>
    </w:p>
    <w:p>
      <w:r>
        <w:rPr>
          <w:rFonts w:ascii="宋体" w:hAnsi="宋体" w:eastAsia="宋体"/>
          <w:sz w:val="24"/>
        </w:rPr>
        <w:t>（美）Joseph M.Neal等主编；王俊科，刘进等译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区域麻醉和疼痛治疗并发症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M.Neal等主编；王俊科，刘进等译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本书出售、求购地址：https://www.jiaokey.com/book/detail/14091528.html</w:t>
      </w:r>
    </w:p>
    <w:p>
      <w:r>
        <w:t>更多相关图书推荐：https://www.jiaokey.com</w:t>
      </w:r>
    </w:p>
    <w:p>
      <w:r>
        <w:t>（美）Joseph M.Neal等主编；王俊科，刘进等译 其他作品：https://www.jiaokey.com/tag/（美）Joseph M.Neal等主编；王俊科，刘进等译.html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关键词搜索：https://www.jiaokey.com/tag/区域麻醉和疼痛治疗并发症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