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池莉诗集  69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池莉诗集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本书出售、求购地址：https://www.jiaokey.com/book/detail/14091494.html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关键词搜索：https://www.jiaokey.com/tag/池莉诗集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