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书名：文化玉溪  江川  滇国故里  高原水乡</w:t>
      </w:r>
    </w:p>
    <w:p>
      <w:r>
        <w:t>作者：杨兴荣，杨洋主编；龚桂存本卷主编</w:t>
      </w:r>
    </w:p>
    <w:p>
      <w:r>
        <w:t>出版社：昆明:云南人民出版社,2015.11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文化玉溪  江川  滇国故里  高原水乡 评论地址：https://www.jiaokey.com/book/detail/14091478.html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