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书名：沁河流域民俗语汇  以端氏方言为例</w:t>
      </w:r>
    </w:p>
    <w:p>
      <w:r>
        <w:t>作者：史秀菊著</w:t>
      </w:r>
    </w:p>
    <w:p>
      <w:r>
        <w:t>出版社：太原:山西人民出版社,2016.06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沁河流域民俗语汇  以端氏方言为例 评论地址：https://www.jiaokey.com/book/detail/14091405.html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