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美国短篇小说与电影=The American short story through film</w:t>
      </w:r>
    </w:p>
    <w:p>
      <w:r>
        <w:rPr>
          <w:rFonts w:ascii="宋体" w:hAnsi="宋体" w:eastAsia="宋体"/>
          <w:sz w:val="24"/>
        </w:rPr>
        <w:t>马乃强编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美国短篇小说与电影=The American short story through film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马乃强编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本书出售、求购地址：https://www.jiaokey.com/book/detail/14091402.html</w:t>
      </w:r>
    </w:p>
    <w:p>
      <w:r>
        <w:t>更多相关图书推荐：https://www.jiaokey.com</w:t>
      </w:r>
    </w:p>
    <w:p>
      <w:r>
        <w:t>马乃强编 其他作品：https://www.jiaokey.com/tag/马乃强编.html</w:t>
      </w:r>
    </w:p>
    <w:p>
      <w:r>
        <w:t>关键词搜索：https://www.jiaokey.com/tag/美国短篇小说与电影=The American short story through film.html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