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胶州湾汞的分布及迁移过程</w:t>
      </w:r>
    </w:p>
    <w:p>
      <w:r>
        <w:rPr>
          <w:rFonts w:ascii="宋体" w:hAnsi="宋体" w:eastAsia="宋体"/>
          <w:sz w:val="24"/>
        </w:rPr>
        <w:t>杨东方，陈豫著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胶州湾汞的分布及迁移过程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本书出售、求购地址：https://www.jiaokey.com/book/detail/14091393.html</w:t>
      </w:r>
    </w:p>
    <w:p>
      <w:r>
        <w:t>更多相关图书推荐：https://www.jiaokey.com</w:t>
      </w:r>
    </w:p>
    <w:p>
      <w:r>
        <w:t>杨东方，陈豫著 其他作品：https://www.jiaokey.com/tag/杨东方，陈豫著.html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关键词搜索：https://www.jiaokey.com/tag/胶州湾汞的分布及迁移过程.html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