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书名：唤醒沁河  沁河旅游中的传统重生</w:t>
      </w:r>
    </w:p>
    <w:p>
      <w:r>
        <w:t>作者：刘改芳著</w:t>
      </w:r>
    </w:p>
    <w:p>
      <w:r>
        <w:t>出版社：太原:山西人民出版社,2016.06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唤醒沁河  沁河旅游中的传统重生 评论地址：https://www.jiaokey.com/book/detail/14091386.html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