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书名：文化玉溪  通海  秀甲滇南  礼乐名邦</w:t>
      </w:r>
    </w:p>
    <w:p>
      <w:r>
        <w:t>作者：杨兴荣，杨洋主编；蔡骏辉本卷主编</w:t>
      </w:r>
    </w:p>
    <w:p>
      <w:r>
        <w:t>出版社：昆明:云南人民出版社,2015.12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文化玉溪  通海  秀甲滇南  礼乐名邦 评论地址：https://www.jiaokey.com/book/detail/14091353.html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