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元代大理段氏总管史</w:t>
      </w:r>
    </w:p>
    <w:p>
      <w:r>
        <w:rPr>
          <w:rFonts w:ascii="宋体" w:hAnsi="宋体" w:eastAsia="宋体"/>
          <w:sz w:val="24"/>
        </w:rPr>
        <w:t>张锡禄著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元代大理段氏总管史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本书出售、求购地址：https://www.jiaokey.com/book/detail/14091321.html</w:t>
      </w:r>
    </w:p>
    <w:p>
      <w:r>
        <w:t>更多相关图书推荐：https://www.jiaokey.com</w:t>
      </w:r>
    </w:p>
    <w:p>
      <w:r>
        <w:t>张锡禄著 其他作品：https://www.jiaokey.com/tag/张锡禄著.html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关键词搜索：https://www.jiaokey.com/tag/云南文库  学术名家文丛  元代大理段氏总管史.html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