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书名：肝胆麻醉和围术期处理</w:t>
      </w:r>
    </w:p>
    <w:p>
      <w:r>
        <w:t>作者：俞卫锋主编</w:t>
      </w:r>
    </w:p>
    <w:p>
      <w:r>
        <w:t>出版社：世界图书上海出版公司,2016.08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肝胆麻醉和围术期处理 评论地址：https://www.jiaokey.com/book/detail/14091307.html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