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常见非法贸易野生动物及制品鉴别图谱</w:t>
      </w:r>
    </w:p>
    <w:p>
      <w:r>
        <w:rPr>
          <w:rFonts w:ascii="宋体" w:hAnsi="宋体" w:eastAsia="宋体"/>
          <w:sz w:val="24"/>
        </w:rPr>
        <w:t>阳建春，胡诗佳主编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常见非法贸易野生动物及制品鉴别图谱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阳建春，胡诗佳主编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本书出售、求购地址：https://www.jiaokey.com/book/detail/14091295.html</w:t>
      </w:r>
    </w:p>
    <w:p>
      <w:r>
        <w:t>更多相关图书推荐：https://www.jiaokey.com</w:t>
      </w:r>
    </w:p>
    <w:p>
      <w:r>
        <w:t>阳建春，胡诗佳主编 其他作品：https://www.jiaokey.com/tag/阳建春，胡诗佳主编.html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关键词搜索：https://www.jiaokey.com/tag/常见非法贸易野生动物及制品鉴别图谱.html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