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书名：当代云南少数民族简史丛书  当代云南佤族简史</w:t>
      </w:r>
    </w:p>
    <w:p>
      <w:r>
        <w:t>作者：当代云南佤族简史编辑委员会编；赵明生主编</w:t>
      </w:r>
    </w:p>
    <w:p>
      <w:r>
        <w:t>出版社：</w:t>
      </w:r>
    </w:p>
    <w:p>
      <w:r>
        <w:t>出版日期：2015.12</w:t>
      </w:r>
    </w:p>
    <w:p>
      <w:r>
        <w:t>总页数：304</w:t>
      </w:r>
    </w:p>
    <w:p>
      <w:r>
        <w:t>更多请访问教客网: www.jiaokey.com</w:t>
      </w:r>
    </w:p>
    <w:p>
      <w:r>
        <w:t>当代云南少数民族简史丛书  当代云南佤族简史 评论地址：https://www.jiaokey.com/book/detail/14091293.html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