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书名：基于视觉的无标记手势识别</w:t>
      </w:r>
    </w:p>
    <w:p>
      <w:r>
        <w:t>作者：张生军著</w:t>
      </w:r>
    </w:p>
    <w:p>
      <w:r>
        <w:t>出版社：长春:吉林大学出版社,2016.06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基于视觉的无标记手势识别 评论地址：https://www.jiaokey.com/book/detail/14091255.html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