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书名：提升自然疗愈力</w:t>
      </w:r>
    </w:p>
    <w:p>
      <w:r>
        <w:t>作者：（日）桥本俊彦，（日）桥本雅子著；李俊增译</w:t>
      </w:r>
    </w:p>
    <w:p>
      <w:r>
        <w:t>出版社：武汉:湖北科学技术出版社,2016.11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提升自然疗愈力 评论地址：https://www.jiaokey.com/book/detail/14091254.html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