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创造无羁限  促进创新中的自由与竞争</w:t>
      </w:r>
    </w:p>
    <w:p>
      <w:r>
        <w:rPr>
          <w:rFonts w:ascii="宋体" w:hAnsi="宋体" w:eastAsia="宋体"/>
          <w:sz w:val="24"/>
        </w:rPr>
        <w:t>（美）克里斯蒂娜·博翰楠，（美）赫伯特·霍温坎普著；兰磊译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创造无羁限  促进创新中的自由与竞争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（美）克里斯蒂娜·博翰楠，（美）赫伯特·霍温坎普著；兰磊译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本书出售、求购地址：https://www.jiaokey.com/book/detail/14091223.html</w:t>
      </w:r>
    </w:p>
    <w:p>
      <w:r>
        <w:t>更多相关图书推荐：https://www.jiaokey.com</w:t>
      </w:r>
    </w:p>
    <w:p>
      <w:r>
        <w:t>（美）克里斯蒂娜·博翰楠，（美）赫伯特·霍温坎普著；兰磊译 其他作品：https://www.jiaokey.com/tag/（美）克里斯蒂娜·博翰楠，（美）赫伯特·霍温坎普著；兰磊译.html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关键词搜索：https://www.jiaokey.com/tag/创造无羁限  促进创新中的自由与竞争.html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