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书名：永山裕子的水彩课叠色渲染技法</w:t>
      </w:r>
    </w:p>
    <w:p>
      <w:r>
        <w:t>作者：（日）&lt;font color=Red&gt;永&lt;/font&gt;山裕子著；婠婠译</w:t>
      </w:r>
    </w:p>
    <w:p>
      <w:r>
        <w:t>出版社：北京联合出版公司,2016.06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永山裕子的水彩课叠色渲染技法 评论地址：https://www.jiaokey.com/book/detail/14091182.html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