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认识电影  全彩插图  第12版</w:t>
      </w:r>
    </w:p>
    <w:p>
      <w:r>
        <w:rPr>
          <w:rFonts w:ascii="宋体" w:hAnsi="宋体" w:eastAsia="宋体"/>
          <w:sz w:val="24"/>
        </w:rPr>
        <w:t>（美）路易斯·贾内梯（Louis Giannetti）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认识电影  全彩插图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（美）路易斯·贾内梯（Louis Giannetti）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本书出售、求购地址：https://www.jiaokey.com/book/detail/14091179.html</w:t>
      </w:r>
    </w:p>
    <w:p>
      <w:r>
        <w:t>更多相关图书推荐：https://www.jiaokey.com</w:t>
      </w:r>
    </w:p>
    <w:p>
      <w:r>
        <w:t>（美）路易斯·贾内梯（Louis Giannetti） 其他作品：https://www.jiaokey.com/tag/（美）路易斯·贾内梯（Louis Giannetti）.html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关键词搜索：https://www.jiaokey.com/tag/认识电影  全彩插图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