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哈刺兀纳丛书  8  荣祥文档  下</w:t>
      </w:r>
    </w:p>
    <w:p>
      <w:r>
        <w:rPr>
          <w:rFonts w:ascii="宋体" w:hAnsi="宋体" w:eastAsia="宋体"/>
          <w:sz w:val="24"/>
        </w:rPr>
        <w:t>呼和浩特市塞北文化研究会，土默特左旗人民政府编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哈刺兀纳丛书  8  荣祥文档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呼和浩特市塞北文化研究会，土默特左旗人民政府编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本书出售、求购地址：https://www.jiaokey.com/book/detail/14091169.html</w:t>
      </w:r>
    </w:p>
    <w:p>
      <w:r>
        <w:t>更多相关图书推荐：https://www.jiaokey.com</w:t>
      </w:r>
    </w:p>
    <w:p>
      <w:r>
        <w:t>呼和浩特市塞北文化研究会，土默特左旗人民政府编 其他作品：https://www.jiaokey.com/tag/呼和浩特市塞北文化研究会，土默特左旗人民政府编.html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关键词搜索：https://www.jiaokey.com/tag/哈刺兀纳丛书  8  荣祥文档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