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书名：晚清日本驻华领事报告编译  第5卷 ＝ THE Compilation and translation of Japanese consular reports in China during the Late Qing Dynasty</w:t>
      </w:r>
    </w:p>
    <w:p>
      <w:r>
        <w:t>作者:李少军编；李少军等译</w:t>
      </w:r>
    </w:p>
    <w:p>
      <w:r>
        <w:t>出版社:</w:t>
      </w:r>
    </w:p>
    <w:p>
      <w:r>
        <w:t>出版日期：2016.06</w:t>
      </w:r>
    </w:p>
    <w:p>
      <w:r>
        <w:t>总页数：452</w:t>
      </w:r>
    </w:p>
    <w:p>
      <w:r>
        <w:t>更多请访问教客网:www.jiaokey.com</w:t>
      </w:r>
    </w:p>
    <w:p>
      <w:r>
        <w:t>晚清日本驻华领事报告编译  第5卷 ＝ THE Compilation and translation of Japanese consular reports in China during the Late Qing Dynasty评论地址：https://www.jiaokey.com/book/detail/14091155.html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