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为了忘却的爱国者  南洋华侨机工研究</w:t>
      </w:r>
    </w:p>
    <w:p>
      <w:r>
        <w:rPr>
          <w:rFonts w:ascii="宋体" w:hAnsi="宋体" w:eastAsia="宋体"/>
          <w:sz w:val="24"/>
        </w:rPr>
        <w:t>夏玉清著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为了忘却的爱国者  南洋华侨机工研究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本书出售、求购地址：https://www.jiaokey.com/book/detail/14091129.html</w:t>
      </w:r>
    </w:p>
    <w:p>
      <w:r>
        <w:t>更多相关图书推荐：https://www.jiaokey.com</w:t>
      </w:r>
    </w:p>
    <w:p>
      <w:r>
        <w:t>夏玉清著 其他作品：https://www.jiaokey.com/tag/夏玉清著.html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关键词搜索：https://www.jiaokey.com/tag/为了忘却的爱国者  南洋华侨机工研究.html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