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华侨雄鹰  纪念抗日战争胜利70周年暨纪念抗战华侨飞行员</w:t>
      </w:r>
    </w:p>
    <w:p>
      <w:r>
        <w:rPr>
          <w:rFonts w:ascii="宋体" w:hAnsi="宋体" w:eastAsia="宋体"/>
          <w:sz w:val="24"/>
        </w:rPr>
        <w:t>安卫东，冯广俊，朱晓煜主编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华侨雄鹰  纪念抗日战争胜利70周年暨纪念抗战华侨飞行员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安卫东，冯广俊，朱晓煜主编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本书出售、求购地址：https://www.jiaokey.com/book/detail/14091123.html</w:t>
      </w:r>
    </w:p>
    <w:p>
      <w:r>
        <w:t>更多相关图书推荐：https://www.jiaokey.com</w:t>
      </w:r>
    </w:p>
    <w:p>
      <w:r>
        <w:t>安卫东，冯广俊，朱晓煜主编 其他作品：https://www.jiaokey.com/tag/安卫东，冯广俊，朱晓煜主编.html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关键词搜索：https://www.jiaokey.com/tag/华侨雄鹰  纪念抗日战争胜利70周年暨纪念抗战华侨飞行员.html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