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环南海国家语言词汇和语法调查丛书  印尼爪哇语词汇调查</w:t>
      </w:r>
    </w:p>
    <w:p>
      <w:r>
        <w:rPr>
          <w:rFonts w:ascii="宋体" w:hAnsi="宋体" w:eastAsia="宋体"/>
          <w:sz w:val="24"/>
        </w:rPr>
        <w:t>王衍军著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环南海国家语言词汇和语法调查丛书  印尼爪哇语词汇调查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本书出售、求购地址：https://www.jiaokey.com/book/detail/14091120.html</w:t>
      </w:r>
    </w:p>
    <w:p>
      <w:r>
        <w:t>更多相关图书推荐：https://www.jiaokey.com</w:t>
      </w:r>
    </w:p>
    <w:p>
      <w:r>
        <w:t>王衍军著 其他作品：https://www.jiaokey.com/tag/王衍军著.html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关键词搜索：https://www.jiaokey.com/tag/环南海国家语言词汇和语法调查丛书  印尼爪哇语词汇调查.html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