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书名：暨南大学文学院</w:t>
      </w:r>
    </w:p>
    <w:p>
      <w:r>
        <w:t>作者：邱向欢，傅勇编辑</w:t>
      </w:r>
    </w:p>
    <w:p>
      <w:r>
        <w:t>出版社：暨南大学文学院,2016.11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暨南大学文学院 评论地址：https://www.jiaokey.com/book/detail/14091117.html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