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＝ THEORY OF REAL VARIABLE FUNCTIONS</w:t>
      </w:r>
    </w:p>
    <w:p>
      <w:r>
        <w:rPr>
          <w:rFonts w:ascii="宋体" w:hAnsi="宋体" w:eastAsia="宋体"/>
          <w:sz w:val="24"/>
        </w:rPr>
        <w:t>（俄罗斯）福罗洛夫著；越民义，叶彦谦译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＝ THEORY OF REAL VARIABLE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（俄罗斯）福罗洛夫著；越民义，叶彦谦译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本书出售、求购地址：https://www.jiaokey.com/book/detail/14091091.html</w:t>
      </w:r>
    </w:p>
    <w:p>
      <w:r>
        <w:t>更多相关图书推荐：https://www.jiaokey.com</w:t>
      </w:r>
    </w:p>
    <w:p>
      <w:r>
        <w:t>（俄罗斯）福罗洛夫著；越民义，叶彦谦译 其他作品：https://www.jiaokey.com/tag/（俄罗斯）福罗洛夫著；越民义，叶彦谦译.html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关键词搜索：https://www.jiaokey.com/tag/实变函数论 ＝ THEORY OF REAL VARIABLE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