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书名：考研政治全攻略  思想道德修养与法律基础</w:t>
      </w:r>
    </w:p>
    <w:p>
      <w:r>
        <w:t>作者：张云天主编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总页数：109</w:t>
      </w:r>
    </w:p>
    <w:p>
      <w:r>
        <w:t>更多请访问教客网: www.jiaokey.com</w:t>
      </w:r>
    </w:p>
    <w:p>
      <w:r>
        <w:t>考研政治全攻略  思想道德修养与法律基础 评论地址：https://www.jiaokey.com/book/detail/14091084.html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