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作者：杨旭东，谭劲松，张力主编；丁天燕，史记征，杨应志，邹忠红，阚永彪副主编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总页数：301</w:t>
      </w:r>
    </w:p>
    <w:p>
      <w:r>
        <w:t>更多请访问教客网: www.jiaokey.com</w:t>
      </w:r>
    </w:p>
    <w:p>
      <w:r>
        <w:t>计算机应用基础 评论地址：https://www.jiaokey.com/book/detail/14091082.html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